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64B6" w14:textId="77777777" w:rsidR="00B026DB" w:rsidRDefault="00000000">
      <w:pPr>
        <w:jc w:val="center"/>
      </w:pPr>
      <w:r>
        <w:rPr>
          <w:b/>
          <w:sz w:val="28"/>
        </w:rPr>
        <w:t>OBRAZAC ZA JEDNOSTRANI RASKID UGOVORA</w:t>
      </w:r>
    </w:p>
    <w:p w14:paraId="77A77620" w14:textId="349D7D41" w:rsidR="00B026DB" w:rsidRDefault="00000000">
      <w:r>
        <w:br/>
        <w:t>Ime i prezime kupca: ____________________________________________</w:t>
      </w:r>
      <w:r w:rsidR="00836F26">
        <w:t>_____________________________________</w:t>
      </w:r>
    </w:p>
    <w:p w14:paraId="6E6BABEC" w14:textId="19A66FA6" w:rsidR="00B026DB" w:rsidRDefault="00000000">
      <w:r>
        <w:t>Adresa: ________________________________________________________</w:t>
      </w:r>
      <w:r w:rsidR="00836F26">
        <w:t>________________________________________</w:t>
      </w:r>
    </w:p>
    <w:p w14:paraId="33AF7824" w14:textId="665C0EF9" w:rsidR="00B026DB" w:rsidRDefault="00000000">
      <w:r>
        <w:t>Kontakt telefon: _______________________________________________</w:t>
      </w:r>
      <w:r w:rsidR="00836F26">
        <w:t>_______________________________________</w:t>
      </w:r>
    </w:p>
    <w:p w14:paraId="6DA0DD35" w14:textId="14370979" w:rsidR="00B026DB" w:rsidRDefault="00000000">
      <w:r>
        <w:t>E-mail adresa: _________________________________________________</w:t>
      </w:r>
      <w:r w:rsidR="00836F26">
        <w:t>_______________________________________</w:t>
      </w:r>
    </w:p>
    <w:p w14:paraId="4F533C2E" w14:textId="2818BF91" w:rsidR="00B026DB" w:rsidRDefault="00000000">
      <w:r>
        <w:t>Broj narudžbe / datum kupnje: _________________________________</w:t>
      </w:r>
      <w:r w:rsidR="00836F26">
        <w:t>____________________________________</w:t>
      </w:r>
    </w:p>
    <w:p w14:paraId="4738895A" w14:textId="1E8F5C1A" w:rsidR="00B026DB" w:rsidRDefault="00000000">
      <w:r>
        <w:t>Broj računa za povrat novca: ____________</w:t>
      </w:r>
      <w:r w:rsidR="00836F26">
        <w:t>____________________________________________________________</w:t>
      </w:r>
    </w:p>
    <w:p w14:paraId="3B4FD055" w14:textId="18A31D3E" w:rsidR="00B026DB" w:rsidRDefault="00B026DB" w:rsidP="00836F26"/>
    <w:p w14:paraId="7FF8151B" w14:textId="1F49D710" w:rsidR="00B026DB" w:rsidRDefault="00000000">
      <w:r>
        <w:br/>
        <w:t>Ja, ____________________________, ovime izjavljujem da jednostrano raskidam Ugovor o kupnji sljedećih proizvoda:</w:t>
      </w:r>
    </w:p>
    <w:p w14:paraId="1D59F648" w14:textId="77777777" w:rsidR="00836F26" w:rsidRDefault="00836F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3426"/>
        <w:gridCol w:w="3712"/>
      </w:tblGrid>
      <w:tr w:rsidR="00836F26" w14:paraId="174A3C6E" w14:textId="77777777" w:rsidTr="00836F26">
        <w:trPr>
          <w:trHeight w:val="594"/>
        </w:trPr>
        <w:tc>
          <w:tcPr>
            <w:tcW w:w="1393" w:type="dxa"/>
          </w:tcPr>
          <w:p w14:paraId="44E5971D" w14:textId="77777777" w:rsidR="00836F26" w:rsidRDefault="00836F26">
            <w:r>
              <w:t>Šifra artikla</w:t>
            </w:r>
          </w:p>
        </w:tc>
        <w:tc>
          <w:tcPr>
            <w:tcW w:w="3426" w:type="dxa"/>
          </w:tcPr>
          <w:p w14:paraId="36E2FD7E" w14:textId="77777777" w:rsidR="00836F26" w:rsidRDefault="00836F26">
            <w:r>
              <w:t>Naziv artikla</w:t>
            </w:r>
          </w:p>
        </w:tc>
        <w:tc>
          <w:tcPr>
            <w:tcW w:w="3712" w:type="dxa"/>
          </w:tcPr>
          <w:p w14:paraId="3D2388F7" w14:textId="77777777" w:rsidR="00836F26" w:rsidRDefault="00836F26">
            <w:r>
              <w:t>Razlog povrata</w:t>
            </w:r>
          </w:p>
        </w:tc>
      </w:tr>
      <w:tr w:rsidR="00836F26" w14:paraId="52B5B2A8" w14:textId="77777777" w:rsidTr="00836F26">
        <w:trPr>
          <w:trHeight w:val="608"/>
        </w:trPr>
        <w:tc>
          <w:tcPr>
            <w:tcW w:w="1393" w:type="dxa"/>
          </w:tcPr>
          <w:p w14:paraId="28E17FD9" w14:textId="77777777" w:rsidR="00836F26" w:rsidRDefault="00836F26"/>
        </w:tc>
        <w:tc>
          <w:tcPr>
            <w:tcW w:w="3426" w:type="dxa"/>
          </w:tcPr>
          <w:p w14:paraId="6DF26EB6" w14:textId="77777777" w:rsidR="00836F26" w:rsidRDefault="00836F26"/>
        </w:tc>
        <w:tc>
          <w:tcPr>
            <w:tcW w:w="3712" w:type="dxa"/>
          </w:tcPr>
          <w:p w14:paraId="088E35E1" w14:textId="77777777" w:rsidR="00836F26" w:rsidRDefault="00836F26"/>
        </w:tc>
      </w:tr>
      <w:tr w:rsidR="00836F26" w14:paraId="30C158E0" w14:textId="77777777" w:rsidTr="00836F26">
        <w:trPr>
          <w:trHeight w:val="594"/>
        </w:trPr>
        <w:tc>
          <w:tcPr>
            <w:tcW w:w="1393" w:type="dxa"/>
          </w:tcPr>
          <w:p w14:paraId="024DF1A9" w14:textId="77777777" w:rsidR="00836F26" w:rsidRDefault="00836F26"/>
        </w:tc>
        <w:tc>
          <w:tcPr>
            <w:tcW w:w="3426" w:type="dxa"/>
          </w:tcPr>
          <w:p w14:paraId="033C821E" w14:textId="77777777" w:rsidR="00836F26" w:rsidRDefault="00836F26"/>
        </w:tc>
        <w:tc>
          <w:tcPr>
            <w:tcW w:w="3712" w:type="dxa"/>
          </w:tcPr>
          <w:p w14:paraId="43586256" w14:textId="77777777" w:rsidR="00836F26" w:rsidRDefault="00836F26"/>
        </w:tc>
      </w:tr>
      <w:tr w:rsidR="00836F26" w14:paraId="6564B8A3" w14:textId="77777777" w:rsidTr="00836F26">
        <w:trPr>
          <w:trHeight w:val="608"/>
        </w:trPr>
        <w:tc>
          <w:tcPr>
            <w:tcW w:w="1393" w:type="dxa"/>
          </w:tcPr>
          <w:p w14:paraId="0C4C6A26" w14:textId="77777777" w:rsidR="00836F26" w:rsidRDefault="00836F26"/>
        </w:tc>
        <w:tc>
          <w:tcPr>
            <w:tcW w:w="3426" w:type="dxa"/>
          </w:tcPr>
          <w:p w14:paraId="6A90E302" w14:textId="77777777" w:rsidR="00836F26" w:rsidRDefault="00836F26"/>
        </w:tc>
        <w:tc>
          <w:tcPr>
            <w:tcW w:w="3712" w:type="dxa"/>
          </w:tcPr>
          <w:p w14:paraId="5361AE33" w14:textId="77777777" w:rsidR="00836F26" w:rsidRDefault="00836F26"/>
        </w:tc>
      </w:tr>
    </w:tbl>
    <w:p w14:paraId="640C2472" w14:textId="77777777" w:rsidR="00B026DB" w:rsidRDefault="00000000">
      <w:r>
        <w:br/>
        <w:t>Potpis kupca (samo ako se obrazac ispunjava na papiru): _____________________________</w:t>
      </w:r>
    </w:p>
    <w:p w14:paraId="40DF2472" w14:textId="77777777" w:rsidR="00B026DB" w:rsidRDefault="00000000">
      <w:r>
        <w:t>Datum: _____________________________</w:t>
      </w:r>
    </w:p>
    <w:p w14:paraId="43EB7A72" w14:textId="77777777" w:rsidR="00836F26" w:rsidRDefault="00000000">
      <w:r>
        <w:br/>
      </w:r>
    </w:p>
    <w:p w14:paraId="4B860CFE" w14:textId="7B8BF964" w:rsidR="00B026DB" w:rsidRDefault="00000000">
      <w:r>
        <w:t>INFORMACIJE O PRAVU NA JEDNOSTRANI RASKID UGOVORA</w:t>
      </w:r>
    </w:p>
    <w:p w14:paraId="70AD5578" w14:textId="32B069BE" w:rsidR="00B026DB" w:rsidRDefault="00000000">
      <w:r>
        <w:t xml:space="preserve">Kupac ima pravo, bez navođenja razloga, jednostrano raskinuti ugovor sklopljen na daljinu u roku od 14 dana od dana kada je roba isporučena kupcu ili osobi koju je kupac ovlastio za preuzimanje pošiljke. Da biste ostvarili pravo na jednostrani raskid, potrebno je prije isteka roka dostaviti jasnu izjavu o raskidu ugovora poštom ili elektroničkom poštom na </w:t>
      </w:r>
      <w:r w:rsidR="00836F26">
        <w:t>dolje</w:t>
      </w:r>
      <w:r>
        <w:t xml:space="preserve"> navedenu adresu Di-nautik</w:t>
      </w:r>
      <w:r w:rsidR="00836F26">
        <w:t>a d.o.o</w:t>
      </w:r>
      <w:r>
        <w:t>.</w:t>
      </w:r>
      <w:r w:rsidR="00B364B8">
        <w:t xml:space="preserve"> (Di-sport).</w:t>
      </w:r>
      <w:r>
        <w:t xml:space="preserve"> Možete koristiti ovaj obrazac, ali nije obvezno.</w:t>
      </w:r>
    </w:p>
    <w:p w14:paraId="44B4DDB2" w14:textId="3BC550D7" w:rsidR="00B026DB" w:rsidRDefault="00000000">
      <w:r>
        <w:lastRenderedPageBreak/>
        <w:br/>
        <w:t>POVRAT UPLAĆENOG IZNOSA</w:t>
      </w:r>
    </w:p>
    <w:p w14:paraId="3A33C1C2" w14:textId="7D7ADE1F" w:rsidR="00836F26" w:rsidRDefault="00000000">
      <w:r>
        <w:t>U slučaju raskida ugovora, Di-nautika</w:t>
      </w:r>
      <w:r w:rsidR="00836F26">
        <w:t xml:space="preserve"> d.o.o.</w:t>
      </w:r>
      <w:r w:rsidR="00B364B8">
        <w:t xml:space="preserve"> (Di-sport)</w:t>
      </w:r>
      <w:r>
        <w:t xml:space="preserve"> će izvršiti povrat svih primljenih uplata (uključujući i troškove isporuke standardnom dostavom) bez nepotrebnog odgađanja, a najkasnije u roku od 14 dana od zaprimanja obavijesti o raskidu. Povrat će se izvršiti </w:t>
      </w:r>
      <w:r w:rsidR="00836F26">
        <w:t>na dostavljeni IBAN kupca, osim ako se kupac izričito složi s drukčijim načinom.</w:t>
      </w:r>
    </w:p>
    <w:p w14:paraId="325C5B9B" w14:textId="09486ABE" w:rsidR="00B026DB" w:rsidRDefault="00000000">
      <w:r>
        <w:br/>
        <w:t>POVRAT ROBE</w:t>
      </w:r>
    </w:p>
    <w:p w14:paraId="1C3317E9" w14:textId="77777777" w:rsidR="00B026DB" w:rsidRDefault="00000000">
      <w:r>
        <w:t>Kupac je dužan vratiti robu bez nepotrebnog odgađanja, a najkasnije u roku od 14 dana od slanja obavijesti o raskidu ugovora. Roba mora biti neoštećena, nekorištena i u originalnom pakiranju. Kupac snosi izravne troškove povrata robe.</w:t>
      </w:r>
    </w:p>
    <w:p w14:paraId="6F290DDF" w14:textId="77777777" w:rsidR="00B026DB" w:rsidRDefault="00000000">
      <w:r>
        <w:br/>
        <w:t>ODGOVORNOST KUPCA</w:t>
      </w:r>
    </w:p>
    <w:p w14:paraId="1506281D" w14:textId="77777777" w:rsidR="00B026DB" w:rsidRDefault="00000000">
      <w:r>
        <w:t>Kupac je odgovoran za svako umanjenje vrijednosti robe koje je rezultat rukovanja robom, osim onog koje je bilo nužno za utvrđivanje prirode, obilježja i funkcionalnosti robe.</w:t>
      </w:r>
    </w:p>
    <w:p w14:paraId="283D9D01" w14:textId="77777777" w:rsidR="00B026DB" w:rsidRDefault="00000000">
      <w:r>
        <w:br/>
        <w:t>ISKLJUČENJA PRAVA NA RASKID</w:t>
      </w:r>
    </w:p>
    <w:p w14:paraId="5EBCF93E" w14:textId="77777777" w:rsidR="00B026DB" w:rsidRDefault="00000000">
      <w:r>
        <w:t>Pravo na jednostrani raskid ugovora isključeno je u slučajevima iz članka 79. stavka 1. Zakona o zaštiti potrošača, osobito za: robu izrađenu prema specifikaciji kupca ili jasno prilagođenu njegovim potrebama, zapečaćenu robu koja zbog zdravstvenih ili higijenskih razloga nije pogodna za povrat ako je bila otpečaćena nakon dostave, te robu kojoj je istekao rok trajanja.</w:t>
      </w:r>
    </w:p>
    <w:p w14:paraId="21BC68AF" w14:textId="77777777" w:rsidR="00836F26" w:rsidRDefault="00836F26"/>
    <w:p w14:paraId="71B6D01C" w14:textId="77777777" w:rsidR="00836F26" w:rsidRDefault="00836F26"/>
    <w:p w14:paraId="6C530077" w14:textId="77777777" w:rsidR="00836F26" w:rsidRDefault="00836F26"/>
    <w:p w14:paraId="5D113562" w14:textId="77777777" w:rsidR="00836F26" w:rsidRDefault="00836F26"/>
    <w:p w14:paraId="5DE12E29" w14:textId="77777777" w:rsidR="00836F26" w:rsidRDefault="00836F26"/>
    <w:p w14:paraId="72D9C41B" w14:textId="77777777" w:rsidR="00836F26" w:rsidRDefault="00836F26" w:rsidP="00836F26">
      <w:pPr>
        <w:jc w:val="right"/>
      </w:pPr>
      <w:r>
        <w:t>PRODAVATELJ:</w:t>
      </w:r>
    </w:p>
    <w:p w14:paraId="73B7F25D" w14:textId="072921FD" w:rsidR="00836F26" w:rsidRDefault="00836F26" w:rsidP="00836F26">
      <w:pPr>
        <w:jc w:val="right"/>
      </w:pPr>
      <w:r>
        <w:rPr>
          <w:sz w:val="20"/>
        </w:rPr>
        <w:t>Di-nautika d.o.o.</w:t>
      </w:r>
      <w:r w:rsidR="00B364B8">
        <w:rPr>
          <w:sz w:val="20"/>
        </w:rPr>
        <w:t xml:space="preserve"> (Di-sport)</w:t>
      </w:r>
      <w:r>
        <w:rPr>
          <w:sz w:val="20"/>
        </w:rPr>
        <w:br/>
        <w:t>Kralja Zvonimira 85, 21000 Split</w:t>
      </w:r>
      <w:r>
        <w:rPr>
          <w:sz w:val="20"/>
        </w:rPr>
        <w:br/>
        <w:t xml:space="preserve">E-mail: </w:t>
      </w:r>
      <w:r w:rsidR="00B364B8">
        <w:rPr>
          <w:sz w:val="20"/>
        </w:rPr>
        <w:t>info</w:t>
      </w:r>
      <w:r>
        <w:rPr>
          <w:sz w:val="20"/>
        </w:rPr>
        <w:t>@di-</w:t>
      </w:r>
      <w:r w:rsidR="00B364B8">
        <w:rPr>
          <w:sz w:val="20"/>
        </w:rPr>
        <w:t>sport</w:t>
      </w:r>
      <w:r>
        <w:rPr>
          <w:sz w:val="20"/>
        </w:rPr>
        <w:t>.hr</w:t>
      </w:r>
      <w:r>
        <w:rPr>
          <w:sz w:val="20"/>
        </w:rPr>
        <w:br/>
        <w:t xml:space="preserve">Tel: </w:t>
      </w:r>
      <w:r w:rsidRPr="00836F26">
        <w:rPr>
          <w:sz w:val="20"/>
        </w:rPr>
        <w:t>+385 98 433 639</w:t>
      </w:r>
      <w:r>
        <w:rPr>
          <w:sz w:val="20"/>
        </w:rPr>
        <w:br/>
        <w:t>OIB: 29522790353</w:t>
      </w:r>
    </w:p>
    <w:sectPr w:rsidR="00836F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16cid:durableId="489297481">
    <w:abstractNumId w:val="8"/>
  </w:num>
  <w:num w:numId="2" w16cid:durableId="1363558757">
    <w:abstractNumId w:val="6"/>
  </w:num>
  <w:num w:numId="3" w16cid:durableId="518860894">
    <w:abstractNumId w:val="5"/>
  </w:num>
  <w:num w:numId="4" w16cid:durableId="1598908310">
    <w:abstractNumId w:val="4"/>
  </w:num>
  <w:num w:numId="5" w16cid:durableId="54208314">
    <w:abstractNumId w:val="7"/>
  </w:num>
  <w:num w:numId="6" w16cid:durableId="729114994">
    <w:abstractNumId w:val="3"/>
  </w:num>
  <w:num w:numId="7" w16cid:durableId="481118790">
    <w:abstractNumId w:val="2"/>
  </w:num>
  <w:num w:numId="8" w16cid:durableId="244803952">
    <w:abstractNumId w:val="1"/>
  </w:num>
  <w:num w:numId="9" w16cid:durableId="57293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060F"/>
    <w:rsid w:val="0029639D"/>
    <w:rsid w:val="00326F90"/>
    <w:rsid w:val="003B7006"/>
    <w:rsid w:val="00836F26"/>
    <w:rsid w:val="00AA1D8D"/>
    <w:rsid w:val="00B026DB"/>
    <w:rsid w:val="00B364B8"/>
    <w:rsid w:val="00B47730"/>
    <w:rsid w:val="00BF48D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98C8F"/>
  <w14:defaultImageDpi w14:val="300"/>
  <w15:docId w15:val="{A93831BC-32CE-4B16-A3C8-002CF755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421</Words>
  <Characters>2406</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Mislav Vukoja</cp:lastModifiedBy>
  <cp:revision>3</cp:revision>
  <dcterms:created xsi:type="dcterms:W3CDTF">2013-12-23T23:15:00Z</dcterms:created>
  <dcterms:modified xsi:type="dcterms:W3CDTF">2025-10-14T13:10:00Z</dcterms:modified>
  <cp:category/>
</cp:coreProperties>
</file>